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Trivia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our First President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George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built the Ark?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January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president was know as being honest?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Michigan's state capitol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Michigan's state bird?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Michigan's state flower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Robin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nursery Rhyme who ran up the clock?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 be nimble Jack be quick Jack jumped over the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Humpty Dumpty was 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Abraham Lincoln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jumped over the moon?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Genesis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are in a dozen?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Lansing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month of the Year?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book in the bible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Noah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days in a week?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Madison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in a century?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states are in the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Capitol of Wisconsin?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100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ounces in a pound?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Obama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teaspoons in a tablespoon?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Bushel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color was Lucille Ball's hair?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Candlestick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larger a bushel or a peck?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our last president?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Apple Blossom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Trivia Questions</dc:title>
  <dcterms:created xsi:type="dcterms:W3CDTF">2021-10-11T20:07:37Z</dcterms:created>
  <dcterms:modified xsi:type="dcterms:W3CDTF">2021-10-11T20:07:37Z</dcterms:modified>
</cp:coreProperties>
</file>