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Trivia Shows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different level questions    </w:t>
      </w:r>
      <w:r>
        <w:t xml:space="preserve">   unrelated facts    </w:t>
      </w:r>
      <w:r>
        <w:t xml:space="preserve">   television    </w:t>
      </w:r>
      <w:r>
        <w:t xml:space="preserve">   quick facts    </w:t>
      </w:r>
      <w:r>
        <w:t xml:space="preserve">   which    </w:t>
      </w:r>
      <w:r>
        <w:t xml:space="preserve">   how often    </w:t>
      </w:r>
      <w:r>
        <w:t xml:space="preserve">   how many    </w:t>
      </w:r>
      <w:r>
        <w:t xml:space="preserve">   how much    </w:t>
      </w:r>
      <w:r>
        <w:t xml:space="preserve">   where    </w:t>
      </w:r>
      <w:r>
        <w:t xml:space="preserve">   what    </w:t>
      </w:r>
      <w:r>
        <w:t xml:space="preserve">   who    </w:t>
      </w:r>
      <w:r>
        <w:t xml:space="preserve">   player    </w:t>
      </w:r>
      <w:r>
        <w:t xml:space="preserve">   rules    </w:t>
      </w:r>
      <w:r>
        <w:t xml:space="preserve">   trueorfalse    </w:t>
      </w:r>
      <w:r>
        <w:t xml:space="preserve">   givetheanswer    </w:t>
      </w:r>
      <w:r>
        <w:t xml:space="preserve">   multiplechoicequestions    </w:t>
      </w:r>
      <w:r>
        <w:t xml:space="preserve">   categories    </w:t>
      </w:r>
      <w:r>
        <w:t xml:space="preserve">   Trivia games    </w:t>
      </w:r>
      <w:r>
        <w:t xml:space="preserve">   Lingo    </w:t>
      </w:r>
      <w:r>
        <w:t xml:space="preserve">   The wall    </w:t>
      </w:r>
      <w:r>
        <w:t xml:space="preserve">   Who wants to be a millionaire    </w:t>
      </w:r>
      <w:r>
        <w:t xml:space="preserve">   The price is right    </w:t>
      </w:r>
      <w:r>
        <w:t xml:space="preserve">   Deal or no Deal    </w:t>
      </w:r>
      <w:r>
        <w:t xml:space="preserve">   Cash Cab    </w:t>
      </w:r>
      <w:r>
        <w:t xml:space="preserve">   Cranium    </w:t>
      </w:r>
      <w:r>
        <w:t xml:space="preserve">   Trivia Crack    </w:t>
      </w:r>
      <w:r>
        <w:t xml:space="preserve">   The wheel of Fortune    </w:t>
      </w:r>
      <w:r>
        <w:t xml:space="preserve">   Family Feud    </w:t>
      </w:r>
      <w:r>
        <w:t xml:space="preserve">   Jeopardy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Trivia Shows</dc:title>
  <dcterms:created xsi:type="dcterms:W3CDTF">2021-10-11T20:07:05Z</dcterms:created>
  <dcterms:modified xsi:type="dcterms:W3CDTF">2021-10-11T20:07:05Z</dcterms:modified>
</cp:coreProperties>
</file>