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Trivia:  The Book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gobernante del Land of the Forgotten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de xilbalba que mata a Manolo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en la arena del matador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Madrid es la capital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sorry cousin...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Mascota de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Posada, Joaquin y Señor Sanchez tienen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show-off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mama de Manolo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of the Dead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pelo blanco, viejita, chiquita on lentes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muerta es la gobernante de este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Papá de Maria quiere que ella se case(marry)con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Quiere destruir San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¿De dónde son Maria, Manolo y Joaquin?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 principio Joaquin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instrumento que toca manolo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mustache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Trivia:  The Book of Life</dc:title>
  <dcterms:created xsi:type="dcterms:W3CDTF">2021-10-11T20:06:34Z</dcterms:created>
  <dcterms:modified xsi:type="dcterms:W3CDTF">2021-10-11T20:06:34Z</dcterms:modified>
</cp:coreProperties>
</file>