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Trivia and Fun Facts about the 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gave the United States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statue was given the United States by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sewed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4th of July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used to celebrate when the sun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originally ruled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2004 movie was based around a map on the back of the Declaration of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plays a character who stole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colonies when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originally written by the British about the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member of the Continental Congress to actually sign the Declaration on July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presidents who died on July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England when the colonies declared their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state to recognize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has a crack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invented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town in Indiana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and Fun Facts about the 4th of July</dc:title>
  <dcterms:created xsi:type="dcterms:W3CDTF">2021-10-11T20:06:45Z</dcterms:created>
  <dcterms:modified xsi:type="dcterms:W3CDTF">2021-10-11T20:06:45Z</dcterms:modified>
</cp:coreProperties>
</file>