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Trivia du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quel animal est noir et blanc, et vous pouvez le voir dans un ZOO?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quel animal porte une chaussure de du métal?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quel animal mange des baies et du miel dans la nature?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quel animal est appelé à avoir neuf vies?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animal a huit pattes et vit dans l’eau?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animal nous donne des oeufs?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quel animal est vert et s'est fait embrasser par une princesse?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quel animal a une queue frisée?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quel animal est une épice et a beaucoup de races différentes?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quel animal va moo?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du animal</dc:title>
  <dcterms:created xsi:type="dcterms:W3CDTF">2021-10-11T20:07:14Z</dcterms:created>
  <dcterms:modified xsi:type="dcterms:W3CDTF">2021-10-11T20:07:14Z</dcterms:modified>
</cp:coreProperties>
</file>