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Trivial Pursuit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 Flintstone's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Frosty the Snowman's nose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TV kids show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capital city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city is traditionally said to be built on seven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cows are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 Jeane Mortenson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world's smallest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global food phenomenon pizza originated from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prevents the earth's atmosphere from drifting away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Batman's archenemy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member of the Beatles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Snowflake's traditionally have ____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"smack" is a group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continent is Israel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U.S. state has the longest coastline?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Trivial Pursuit CrossWord</dc:title>
  <dcterms:created xsi:type="dcterms:W3CDTF">2021-10-11T20:07:35Z</dcterms:created>
  <dcterms:modified xsi:type="dcterms:W3CDTF">2021-10-11T20:07:35Z</dcterms:modified>
</cp:coreProperties>
</file>