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Triwizard 2/17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that restores people who have been petrified to their original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tortured the Longbottom's into insanity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 that had the cloak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Rubeus Hagrid's first wand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Lee Jordan; Potterwatch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flying instructor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fruit first years had to animate into dancing across their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Cho Chang's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Godric Gryffindor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Harry Potter's first wand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unlocking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taught astronomy 1985-1998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Fred Weasley; Potterwatch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ingredient in polyjuice that must be picked during a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Helga Hufflepuff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Draco; latin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beast is created when you hatch a chicken egg under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as an antidote to most poisons, except basilisk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muggle studies professor 93-97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wolfsbane or monkshood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summoning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Hermione Granger's first wand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Dumbledore's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Draco Malfoy's first wand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Rowena Ravenclaw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Salazar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 that had the elder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butterbeer's WInky went through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brother that had the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Lupin;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Minerva's animagus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Kingsley Shacklebolt; Potterwatch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Seamus Finnigan's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Kingsley's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answer to the Sphinx riddle during the maze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boggart banishing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beast with amazing strength, despite being only 8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DADA teacher 1993-94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Triwizard 2/17</dc:title>
  <dcterms:created xsi:type="dcterms:W3CDTF">2021-10-11T20:07:25Z</dcterms:created>
  <dcterms:modified xsi:type="dcterms:W3CDTF">2021-10-11T20:07:25Z</dcterms:modified>
</cp:coreProperties>
</file>