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Triwizard Tournament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final task was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Beauxbaton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Hogwarts champion, always in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people taken for the second task were guarded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task they had to retrieve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second task was held at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DiD yOu PuT yOuR nAmE...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age Hogwarts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Durmstrang champion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Harry and cedric were taken to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triward cup was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creature they faced in the first task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Triwizard Tournament </dc:title>
  <dcterms:created xsi:type="dcterms:W3CDTF">2021-10-11T20:07:21Z</dcterms:created>
  <dcterms:modified xsi:type="dcterms:W3CDTF">2021-10-11T20:07:21Z</dcterms:modified>
</cp:coreProperties>
</file>