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Términos de Fútbol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tarjeta roja    </w:t>
      </w:r>
      <w:r>
        <w:t xml:space="preserve">   tarjeta amarilla    </w:t>
      </w:r>
      <w:r>
        <w:t xml:space="preserve">   medio tiempo    </w:t>
      </w:r>
      <w:r>
        <w:t xml:space="preserve">   camiseta de fútbol    </w:t>
      </w:r>
      <w:r>
        <w:t xml:space="preserve">   espinilleras    </w:t>
      </w:r>
      <w:r>
        <w:t xml:space="preserve">   listones    </w:t>
      </w:r>
      <w:r>
        <w:t xml:space="preserve">   lanzar en    </w:t>
      </w:r>
      <w:r>
        <w:t xml:space="preserve">   pasar    </w:t>
      </w:r>
      <w:r>
        <w:t xml:space="preserve">   tiro libre    </w:t>
      </w:r>
      <w:r>
        <w:t xml:space="preserve">   marca de castigo    </w:t>
      </w:r>
      <w:r>
        <w:t xml:space="preserve">   pelota de mano    </w:t>
      </w:r>
      <w:r>
        <w:t xml:space="preserve">   patada inicial    </w:t>
      </w:r>
      <w:r>
        <w:t xml:space="preserve">   saque de esquina    </w:t>
      </w:r>
      <w:r>
        <w:t xml:space="preserve">   portero    </w:t>
      </w:r>
      <w:r>
        <w:t xml:space="preserve">   balón de fútbol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Términos de Fútbol</dc:title>
  <dcterms:created xsi:type="dcterms:W3CDTF">2021-10-11T18:37:20Z</dcterms:created>
  <dcterms:modified xsi:type="dcterms:W3CDTF">2021-10-11T18:37:20Z</dcterms:modified>
</cp:coreProperties>
</file>