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Términos literarios parte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modo de construir los versos de acuerdo con las unidades métricas que son: número de las sílabas métricas, el verso, la estrofa y el poema.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Época que se inicia a mediados del siglo XV y en la que se despierta en Occidente un fuerte entusiasmo por la Antigüedad clásica griega y latina.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Género literario en prosa que celebra las hazañas de los caballeros andantes y contrapone a la fiereza guerrera un masoquismo amoroso inspirado en el amor cortés.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Movimiento literario hispanoamericano cuyo mayor exponente es Rubén Darío y que funde tres movimientos franceses: parnasianismo, simbolismo y romanticismo.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Corriente literaria de mediados del siglo XIX que retrata al ser humano y su circunstancia con una objetividad científica.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obra, o parte de ella, en la que habla en voz alta un personaje que aparece solo en el escenario expresando sus pensamientos.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Momento en que el personaje descubre un hecho importante o entiende algo de sí mismo, la naturaleza humana o su situación.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Grupo de novelistas, poetas, ensayistas y filósofos españoles, activos durante y después de la Guerra de Cuba.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Poema que cuenta y exalta las hazañas de héroes históricos o legendarios.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Verso de once sílabas métricas; verso frecuente sobre todo en la poesía culta, como en el soneto de los poetas renacentistas y barrocos.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Movimiento literario hispanoamericano surgido a mediados del siglo XX, caracterizado por la introducción de elementos fantásticos.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 indirecta de aludir a algo sin decirlo precisamente.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acontecimiento inesperado que es un opuesto absurdo de lo esperado o apropiado.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Obra literaria cuyo propósito es ridiculizar el sujeto; aunque puede ser graciosa, su propósito primordial es suscitar repudio.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Narrador que malinterpreta los motivos o acciones de los personajes o que no percibe la conexión entre los hechos del relato.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Uso de distintas formas métricas en un solo poema.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Época en que la literatura, las artes y la cultura alcanzan su mayor esplendor.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Relato breve didáctico cuya acción se refiere, o es aplicable, a otra situación.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 que escribe una obra literaria.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Género literario que presenta una o varias tesis acerca de un asunto y en el que un autor o autora desarrolla.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Discurso en defensa o alabanza de una persona o una ideología.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la literatura hispanoamericana, un momento de gran auge de la creación de obras narrativas.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Notas incluidas en la obra teatral al principio de la obra o entre paréntesis a lo largo de ella, para avisar y explicar todo lo relativo a la acción.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literarios parte 3</dc:title>
  <dcterms:created xsi:type="dcterms:W3CDTF">2021-10-11T18:38:01Z</dcterms:created>
  <dcterms:modified xsi:type="dcterms:W3CDTF">2021-10-11T18:38:01Z</dcterms:modified>
</cp:coreProperties>
</file>