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Términos matemáticos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resultado    </w:t>
      </w:r>
      <w:r>
        <w:t xml:space="preserve">   multiplicación    </w:t>
      </w:r>
      <w:r>
        <w:t xml:space="preserve">   división    </w:t>
      </w:r>
      <w:r>
        <w:t xml:space="preserve">   resta    </w:t>
      </w:r>
      <w:r>
        <w:t xml:space="preserve">   suma    </w:t>
      </w:r>
      <w:r>
        <w:t xml:space="preserve">   diferencia    </w:t>
      </w:r>
      <w:r>
        <w:t xml:space="preserve">   sumandos    </w:t>
      </w:r>
      <w:r>
        <w:t xml:space="preserve">   denominador    </w:t>
      </w:r>
      <w:r>
        <w:t xml:space="preserve">   numerador    </w:t>
      </w:r>
      <w:r>
        <w:t xml:space="preserve">   resto    </w:t>
      </w:r>
      <w:r>
        <w:t xml:space="preserve">   cociente    </w:t>
      </w:r>
      <w:r>
        <w:t xml:space="preserve">   divisor    </w:t>
      </w:r>
      <w:r>
        <w:t xml:space="preserve">   dividendo    </w:t>
      </w:r>
      <w:r>
        <w:t xml:space="preserve">   fracción    </w:t>
      </w:r>
      <w:r>
        <w:t xml:space="preserve">   factores    </w:t>
      </w:r>
      <w:r>
        <w:t xml:space="preserve">   producto    </w:t>
      </w:r>
      <w:r>
        <w:t xml:space="preserve">   minuendo    </w:t>
      </w:r>
      <w:r>
        <w:t xml:space="preserve">   sustraendo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matemáticos</dc:title>
  <dcterms:created xsi:type="dcterms:W3CDTF">2021-10-11T18:38:32Z</dcterms:created>
  <dcterms:modified xsi:type="dcterms:W3CDTF">2021-10-11T18:38:32Z</dcterms:modified>
</cp:coreProperties>
</file>