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Trois Branches de Gouvernement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tribunal qui gère les conflits familiaux, civils, criminels et trafics.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tribunal qui gère les conflits des impôts et des affaires nationales.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fonction de cette branche est d'appliquer les lois.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est soumis à la loi?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Cette personne nomme le Cabinet, les Sénateurs et le Gouverneur Générale, propose des lois à la Chambre communes et applique les lois.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groupe de personnes a beaucoup contribué à la société et est représentée par 105 membres.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Cette personne représente la reine, signe les lois et ferme et ouvre le parlement.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nom de notre Premier Ministre.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 document défendre la charte des droits et libertés.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 groupe de personnes débatte les lois, vote sur les lois et représente les électeurs avec 338 députés.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fonction de cette branche est d'assurer que les lois sont respectées dans la société canadienne.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dernier cour d'appel.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fonction de cette branche est de créer et voter sur les lois et les règlements.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 groupe de personne a comme responsabilité de conseiller le Premier Ministre, de représente les électeurs et de proposer les projets.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Trois Branches de Gouvernement</dc:title>
  <dcterms:created xsi:type="dcterms:W3CDTF">2021-10-11T20:06:29Z</dcterms:created>
  <dcterms:modified xsi:type="dcterms:W3CDTF">2021-10-11T20:06:29Z</dcterms:modified>
</cp:coreProperties>
</file>