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Troisieme etape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that,...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(a certain time)...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then,...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Finally,...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Troisieme etape</dc:title>
  <dcterms:created xsi:type="dcterms:W3CDTF">2021-10-11T20:07:23Z</dcterms:created>
  <dcterms:modified xsi:type="dcterms:W3CDTF">2021-10-11T20:07:23Z</dcterms:modified>
</cp:coreProperties>
</file>