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Troisième étape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is it, please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Yes, right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excellent!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delicious!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check, please.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moment, please.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It’s... euros.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so great.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It’s... euros.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pretty good!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like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much is ..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Troisième étape</dc:title>
  <dcterms:created xsi:type="dcterms:W3CDTF">2021-10-11T20:07:02Z</dcterms:created>
  <dcterms:modified xsi:type="dcterms:W3CDTF">2021-10-11T20:07:02Z</dcterms:modified>
</cp:coreProperties>
</file>