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Trojan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Harm    </w:t>
      </w:r>
      <w:r>
        <w:t xml:space="preserve">   Defence    </w:t>
      </w:r>
      <w:r>
        <w:t xml:space="preserve">   Activities    </w:t>
      </w:r>
      <w:r>
        <w:t xml:space="preserve">   Detect    </w:t>
      </w:r>
      <w:r>
        <w:t xml:space="preserve">   Malware    </w:t>
      </w:r>
      <w:r>
        <w:t xml:space="preserve">   Computer    </w:t>
      </w:r>
      <w:r>
        <w:t xml:space="preserve">   Scams    </w:t>
      </w:r>
      <w:r>
        <w:t xml:space="preserve">   Firewall    </w:t>
      </w:r>
      <w:r>
        <w:t xml:space="preserve">   Spam    </w:t>
      </w:r>
      <w:r>
        <w:t xml:space="preserve">   Communications    </w:t>
      </w:r>
      <w:r>
        <w:t xml:space="preserve">   Devices    </w:t>
      </w:r>
      <w:r>
        <w:t xml:space="preserve">   Code    </w:t>
      </w:r>
      <w:r>
        <w:t xml:space="preserve">   Illegal    </w:t>
      </w:r>
      <w:r>
        <w:t xml:space="preserve">   Data    </w:t>
      </w:r>
      <w:r>
        <w:t xml:space="preserve">   Networks    </w:t>
      </w:r>
      <w:r>
        <w:t xml:space="preserve">   Cyberspace    </w:t>
      </w:r>
      <w:r>
        <w:t xml:space="preserve">   Intruder    </w:t>
      </w:r>
      <w:r>
        <w:t xml:space="preserve">   Hacker    </w:t>
      </w:r>
      <w:r>
        <w:t xml:space="preserve">   Trojan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Trojan</dc:title>
  <dcterms:created xsi:type="dcterms:W3CDTF">2021-10-11T20:06:26Z</dcterms:created>
  <dcterms:modified xsi:type="dcterms:W3CDTF">2021-10-11T20:06:26Z</dcterms:modified>
</cp:coreProperties>
</file>