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Trojan Times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of Evander and apprentice to Aeneas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in which us Trojans first land upon in the arrival to italy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Hera's favorite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Aeneas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 birdlike women in the strophades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Trojan group on their way to italy, son of aphrodite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Queen of Carthage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latin army that battles against the Trojans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Daughter of King of Latium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of aeneas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Latium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Pallanteum and offers help in the war against the latins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Trojan Times Crossword</dc:title>
  <dcterms:created xsi:type="dcterms:W3CDTF">2021-10-11T20:06:45Z</dcterms:created>
  <dcterms:modified xsi:type="dcterms:W3CDTF">2021-10-11T20:06:45Z</dcterms:modified>
</cp:coreProperties>
</file>