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Trojan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Penetrate    </w:t>
      </w:r>
      <w:r>
        <w:t xml:space="preserve">   Ship    </w:t>
      </w:r>
      <w:r>
        <w:t xml:space="preserve">   Trickery    </w:t>
      </w:r>
      <w:r>
        <w:t xml:space="preserve">   Equine    </w:t>
      </w:r>
      <w:r>
        <w:t xml:space="preserve">   Troy    </w:t>
      </w:r>
      <w:r>
        <w:t xml:space="preserve">   Greece    </w:t>
      </w:r>
      <w:r>
        <w:t xml:space="preserve">   Wall    </w:t>
      </w:r>
      <w:r>
        <w:t xml:space="preserve">   Soldier    </w:t>
      </w:r>
      <w:r>
        <w:t xml:space="preserve">   Horse    </w:t>
      </w:r>
      <w:r>
        <w:t xml:space="preserve">   Archer    </w:t>
      </w:r>
      <w:r>
        <w:t xml:space="preserve">   Fire    </w:t>
      </w:r>
      <w:r>
        <w:t xml:space="preserve">   Helen    </w:t>
      </w:r>
      <w:r>
        <w:t xml:space="preserve">   Odysseus    </w:t>
      </w:r>
      <w:r>
        <w:t xml:space="preserve">   Greek    </w:t>
      </w:r>
      <w:r>
        <w:t xml:space="preserve">   Trojan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Trojan War</dc:title>
  <dcterms:created xsi:type="dcterms:W3CDTF">2021-10-11T20:08:02Z</dcterms:created>
  <dcterms:modified xsi:type="dcterms:W3CDTF">2021-10-11T20:08:02Z</dcterms:modified>
</cp:coreProperties>
</file>