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Hector    </w:t>
      </w:r>
      <w:r>
        <w:t xml:space="preserve">   Zeus    </w:t>
      </w:r>
      <w:r>
        <w:t xml:space="preserve">   Corinth    </w:t>
      </w:r>
      <w:r>
        <w:t xml:space="preserve">   Mycenae    </w:t>
      </w:r>
      <w:r>
        <w:t xml:space="preserve">   Menelaus    </w:t>
      </w:r>
      <w:r>
        <w:t xml:space="preserve">   Siege    </w:t>
      </w:r>
      <w:r>
        <w:t xml:space="preserve">   Achilles    </w:t>
      </w:r>
      <w:r>
        <w:t xml:space="preserve">   Tyndareus    </w:t>
      </w:r>
      <w:r>
        <w:t xml:space="preserve">   Helen    </w:t>
      </w:r>
      <w:r>
        <w:t xml:space="preserve">   Spartans    </w:t>
      </w:r>
      <w:r>
        <w:t xml:space="preserve">   Greece    </w:t>
      </w:r>
      <w:r>
        <w:t xml:space="preserve">   Priam    </w:t>
      </w:r>
      <w:r>
        <w:t xml:space="preserve">   Aegean    </w:t>
      </w:r>
      <w:r>
        <w:t xml:space="preserve">   Trojan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2021-10-11T20:07:02Z</dcterms:created>
  <dcterms:modified xsi:type="dcterms:W3CDTF">2021-10-11T20:07:02Z</dcterms:modified>
</cp:coreProperties>
</file>