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Trojan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of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men to death with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Face that launched a thousand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vulnerable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Original home of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Wife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 of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Helen's lover/ kidnapper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Home of Agamemnon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Prophetess no one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Son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Cyclops blinded by Odysseus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Husband of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Hero of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Prophetess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Saved by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Killed husband as revenge for murder of their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fighter from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Polyphemus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Killed by Hector/ Friend of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Nymph who held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Hector and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Goddess of Discord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King of the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Creatures who punish evil in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Brother of Menelaus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Home of Odysseus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 Crossword</dc:title>
  <dcterms:created xsi:type="dcterms:W3CDTF">2021-10-11T20:06:29Z</dcterms:created>
  <dcterms:modified xsi:type="dcterms:W3CDTF">2021-10-11T20:06:29Z</dcterms:modified>
</cp:coreProperties>
</file>