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 - House Of Double 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form of bull-fighting is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trading city in Asia Minor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settlements by the Mycenaeans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is a network with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are people that entered Greece and also conquered the Mycenaeans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a Greek poet that wrote the Iliad and the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Greek prince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are enslaved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____ is war between citizens of one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was the monster that the kind kept in the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 sacred places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god of all gods is ________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is a square room with a fireplace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animal skin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largest cities in Crete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a island in the middle of the Mediterranean Sea</w:t>
            </w:r>
          </w:p>
        </w:tc>
      </w:tr>
    </w:tbl>
    <w:p>
      <w:pPr>
        <w:pStyle w:val="WordBankLarge"/>
      </w:pPr>
      <w:r>
        <w:t xml:space="preserve">   labyrinth    </w:t>
      </w:r>
      <w:r>
        <w:t xml:space="preserve">   Crete    </w:t>
      </w:r>
      <w:r>
        <w:t xml:space="preserve">   Knossos    </w:t>
      </w:r>
      <w:r>
        <w:t xml:space="preserve">   Mother Earth    </w:t>
      </w:r>
      <w:r>
        <w:t xml:space="preserve">   Theseus    </w:t>
      </w:r>
      <w:r>
        <w:t xml:space="preserve">   Minotaur    </w:t>
      </w:r>
      <w:r>
        <w:t xml:space="preserve">   parchment    </w:t>
      </w:r>
      <w:r>
        <w:t xml:space="preserve">   shrines    </w:t>
      </w:r>
      <w:r>
        <w:t xml:space="preserve">   megaron    </w:t>
      </w:r>
      <w:r>
        <w:t xml:space="preserve">   tenants    </w:t>
      </w:r>
      <w:r>
        <w:t xml:space="preserve">   civil war    </w:t>
      </w:r>
      <w:r>
        <w:t xml:space="preserve">   Dorians    </w:t>
      </w:r>
      <w:r>
        <w:t xml:space="preserve">   Ionia    </w:t>
      </w:r>
      <w:r>
        <w:t xml:space="preserve">   Homer    </w:t>
      </w:r>
      <w:r>
        <w:t xml:space="preserve">   Troy    </w:t>
      </w:r>
      <w:r>
        <w:t xml:space="preserve">   bullleaping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 - House Of Double Ax</dc:title>
  <dcterms:created xsi:type="dcterms:W3CDTF">2021-10-11T20:07:23Z</dcterms:created>
  <dcterms:modified xsi:type="dcterms:W3CDTF">2021-10-11T20:07:23Z</dcterms:modified>
</cp:coreProperties>
</file>