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Trojan War Newspaper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Helen of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carts used for racing in celebrations of life or used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tried to warn Trojans to not bring strange horse into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daughters of Ares who were fearless warrior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 who dressed as a beggar to easily get into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Queen of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threw himself on his sword to commit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wooden animal with Greek soldiers hidden inside ready to attack Trojans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known for giving wise advice as a councilman to many, in particular; Agamemnon, Patroclus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unexpected object placed on table by Eris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place where Achilles is dipped that promises he will never die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Hector’s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truce lasted for Hector’s proper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clothes worn during battle that are taken off dead soldiers and then collected by fellow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deserted on island with major poisoned wounds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places a controversial golden apple in front of Hera, Aphrodite, and Athene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Achilles’s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weapon used by Philoctes to kill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Achilles dishonored Hector’s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example of this is red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sacred rock shaped like Athena’s shield that fell from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saves Hector and gives him great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Trojan spy killed by Odysseus and Diomedes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King of Troy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Trojan War Newspaper Crossword Puzzle</dc:title>
  <dcterms:created xsi:type="dcterms:W3CDTF">2021-10-11T20:06:53Z</dcterms:created>
  <dcterms:modified xsi:type="dcterms:W3CDTF">2021-10-11T20:06:53Z</dcterms:modified>
</cp:coreProperties>
</file>