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Trojan War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beautiful or graceful young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taking part or giving asistance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sells from door to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diety, godhood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widespread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sharp practical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sympathetic or kindly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show displeasure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country gentleman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remains of a building or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Trojan War Vocabulary</dc:title>
  <dcterms:created xsi:type="dcterms:W3CDTF">2021-10-11T20:07:07Z</dcterms:created>
  <dcterms:modified xsi:type="dcterms:W3CDTF">2021-10-11T20:07:07Z</dcterms:modified>
</cp:coreProperties>
</file>