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Trojan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Chryseis' father was a priest of ...................................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Agamemnon's daughter who had to be sacrificed?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goddess used the golden apple labelled "for the fairest" to cause strife?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Odysseus' wife was ....................................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Agamemnon's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city state in Greece was Helen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Helen was married to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horses did Odysseus and Diomedes steal?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whas the name of Hector's sister with whom Achilles fell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.............................. was King Agamemnon's soothsayer.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statue called the Luck of Troy was inside the temple of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Menelaus and Agamemnon gathered the Greek fleet at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nymph ....................... was the mother of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Paris' real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Odysseus' son was called.............................................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famous river in 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Greeks entered the city of Troy inside a .......................    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nymph who fell in love with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Agamemnon had offened the goddess 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man with the smelly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Paris and Hector's sister who had th gift of prophecy but was never believed?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Aegelaus was the King of Troy's chief.....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Achilles' friend who died wearing his armour?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Achilles'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Hera, Athene and ................. were the goddesses involved in the contest for the golden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island in greece was Odysseus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 War </dc:title>
  <dcterms:created xsi:type="dcterms:W3CDTF">2021-10-11T20:07:33Z</dcterms:created>
  <dcterms:modified xsi:type="dcterms:W3CDTF">2021-10-11T20:07:33Z</dcterms:modified>
</cp:coreProperties>
</file>