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Trojan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Trojans    </w:t>
      </w:r>
      <w:r>
        <w:t xml:space="preserve">   Achaeans    </w:t>
      </w:r>
      <w:r>
        <w:t xml:space="preserve">   Trojan horse    </w:t>
      </w:r>
      <w:r>
        <w:t xml:space="preserve">   Odysseus    </w:t>
      </w:r>
      <w:r>
        <w:t xml:space="preserve">   Ajax the lesser    </w:t>
      </w:r>
      <w:r>
        <w:t xml:space="preserve">   Menelous    </w:t>
      </w:r>
      <w:r>
        <w:t xml:space="preserve">   Priam    </w:t>
      </w:r>
      <w:r>
        <w:t xml:space="preserve">   Helen    </w:t>
      </w:r>
      <w:r>
        <w:t xml:space="preserve">   Ajax    </w:t>
      </w:r>
      <w:r>
        <w:t xml:space="preserve">   Paris    </w:t>
      </w:r>
      <w:r>
        <w:t xml:space="preserve">   Agamemnon    </w:t>
      </w:r>
      <w:r>
        <w:t xml:space="preserve">   Hector    </w:t>
      </w:r>
      <w:r>
        <w:t xml:space="preserve">   Nymph    </w:t>
      </w:r>
      <w:r>
        <w:t xml:space="preserve">   Achilles    </w:t>
      </w:r>
      <w:r>
        <w:t xml:space="preserve">   Odyssey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Trojan war</dc:title>
  <dcterms:created xsi:type="dcterms:W3CDTF">2021-10-11T20:07:55Z</dcterms:created>
  <dcterms:modified xsi:type="dcterms:W3CDTF">2021-10-11T20:07:55Z</dcterms:modified>
</cp:coreProperties>
</file>