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Trojan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Agamemnon    </w:t>
      </w:r>
      <w:r>
        <w:t xml:space="preserve">   Riverstycx    </w:t>
      </w:r>
      <w:r>
        <w:t xml:space="preserve">   Apple of discord    </w:t>
      </w:r>
      <w:r>
        <w:t xml:space="preserve">   Homer    </w:t>
      </w:r>
      <w:r>
        <w:t xml:space="preserve">   Eris    </w:t>
      </w:r>
      <w:r>
        <w:t xml:space="preserve">   Menelaus    </w:t>
      </w:r>
      <w:r>
        <w:t xml:space="preserve">   Helen    </w:t>
      </w:r>
      <w:r>
        <w:t xml:space="preserve">   Hera    </w:t>
      </w:r>
      <w:r>
        <w:t xml:space="preserve">   Aphrodite    </w:t>
      </w:r>
      <w:r>
        <w:t xml:space="preserve">   Athena    </w:t>
      </w:r>
      <w:r>
        <w:t xml:space="preserve">   Paris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Trojan war</dc:title>
  <dcterms:created xsi:type="dcterms:W3CDTF">2021-10-11T20:06:55Z</dcterms:created>
  <dcterms:modified xsi:type="dcterms:W3CDTF">2021-10-11T20:06:55Z</dcterms:modified>
</cp:coreProperties>
</file>