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 greek spy    </w:t>
      </w:r>
      <w:r>
        <w:t xml:space="preserve">   goddess    </w:t>
      </w:r>
      <w:r>
        <w:t xml:space="preserve">   achillies    </w:t>
      </w:r>
      <w:r>
        <w:t xml:space="preserve">   hector    </w:t>
      </w:r>
      <w:r>
        <w:t xml:space="preserve">   sparta    </w:t>
      </w:r>
      <w:r>
        <w:t xml:space="preserve">   helen    </w:t>
      </w:r>
      <w:r>
        <w:t xml:space="preserve">   Hidden compartments     </w:t>
      </w:r>
      <w:r>
        <w:t xml:space="preserve">   Battle    </w:t>
      </w:r>
      <w:r>
        <w:t xml:space="preserve">   Troy    </w:t>
      </w:r>
      <w:r>
        <w:t xml:space="preserve">   Greek     </w:t>
      </w:r>
      <w:r>
        <w:t xml:space="preserve">   Death    </w:t>
      </w:r>
      <w:r>
        <w:t xml:space="preserve">   Ten years    </w:t>
      </w:r>
      <w:r>
        <w:t xml:space="preserve">   Wooden    </w:t>
      </w:r>
      <w:r>
        <w:t xml:space="preserve">    Horse    </w:t>
      </w:r>
      <w:r>
        <w:t xml:space="preserve">   Athena     </w:t>
      </w:r>
      <w:r>
        <w:t xml:space="preserve">   Trojan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2021-10-11T20:06:22Z</dcterms:created>
  <dcterms:modified xsi:type="dcterms:W3CDTF">2021-10-11T20:06:22Z</dcterms:modified>
</cp:coreProperties>
</file>