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 of Troy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the largest army at the start of the Battle of Troy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Achilles friends who was killed by Hector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daughter of King Priam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wooden animal the Greeks hide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war hero, that killed Hector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came up with the idea of building the wooden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ran away to Troy with Helen from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King of 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2021-10-11T20:07:40Z</dcterms:created>
  <dcterms:modified xsi:type="dcterms:W3CDTF">2021-10-11T20:07:40Z</dcterms:modified>
</cp:coreProperties>
</file>