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Huge wooden horse    </w:t>
      </w:r>
      <w:r>
        <w:t xml:space="preserve">   Ulysses    </w:t>
      </w:r>
      <w:r>
        <w:t xml:space="preserve">   Losses    </w:t>
      </w:r>
      <w:r>
        <w:t xml:space="preserve">   Armies    </w:t>
      </w:r>
      <w:r>
        <w:t xml:space="preserve">   Hector    </w:t>
      </w:r>
      <w:r>
        <w:t xml:space="preserve">   Heroes    </w:t>
      </w:r>
      <w:r>
        <w:t xml:space="preserve">   Sailed    </w:t>
      </w:r>
      <w:r>
        <w:t xml:space="preserve">   Battles    </w:t>
      </w:r>
      <w:r>
        <w:t xml:space="preserve">   Siege    </w:t>
      </w:r>
      <w:r>
        <w:t xml:space="preserve">   Agamemnon    </w:t>
      </w:r>
      <w:r>
        <w:t xml:space="preserve">   Ajax    </w:t>
      </w:r>
      <w:r>
        <w:t xml:space="preserve">   Menelaos    </w:t>
      </w:r>
      <w:r>
        <w:t xml:space="preserve">   Iliad    </w:t>
      </w:r>
      <w:r>
        <w:t xml:space="preserve">   Odeyssues    </w:t>
      </w:r>
      <w:r>
        <w:t xml:space="preserve">   Achilles    </w:t>
      </w:r>
      <w:r>
        <w:t xml:space="preserve">   Greece    </w:t>
      </w:r>
      <w:r>
        <w:t xml:space="preserve">   Greeks    </w:t>
      </w:r>
      <w:r>
        <w:t xml:space="preserve">   Troy    </w:t>
      </w:r>
      <w:r>
        <w:t xml:space="preserve">   Turkey    </w:t>
      </w:r>
      <w:r>
        <w:t xml:space="preserve">   History    </w:t>
      </w:r>
      <w:r>
        <w:t xml:space="preserve">   Victory    </w:t>
      </w:r>
      <w:r>
        <w:t xml:space="preserve">   Helen    </w:t>
      </w:r>
      <w:r>
        <w:t xml:space="preserve">   War    </w:t>
      </w:r>
      <w:r>
        <w:t xml:space="preserve">   Horse    </w:t>
      </w:r>
      <w:r>
        <w:t xml:space="preserve">   Trojan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2021-10-11T20:07:45Z</dcterms:created>
  <dcterms:modified xsi:type="dcterms:W3CDTF">2021-10-11T20:07:45Z</dcterms:modified>
</cp:coreProperties>
</file>