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Trojan war important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abduction of Helen led to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Greek mythology, the wife of Agamemnon, whom she killed on his return from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Hero of the Trojan War who, according to Homer, entered the war with a fleet of 80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Pylos who was the oldest of the Greeks in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Greek mythology, the Trojan priest who warned of the potential dangers of the Trojan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hero of the Trojan War and the tendon connecting the calf muscle to the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Commander of the Greek forces in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who sided with the Greeks during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Homer's telling of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Greek mythology, a king of Thrace who arrived in the tenth year of the Trojan War to aid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Poem with the story of the Trojan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Trojan king during the Trojan War	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Hero of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Crete who fought on the Greek side in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Battler of Hera in the Trojan War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Site of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Telamon; Greek hero of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Homer's epic tale of the years after the Trojan War and the return of the hero to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Notable survivor of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Beauty who was the cause of the Trojan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war important people </dc:title>
  <dcterms:created xsi:type="dcterms:W3CDTF">2021-10-11T20:07:16Z</dcterms:created>
  <dcterms:modified xsi:type="dcterms:W3CDTF">2021-10-11T20:07:16Z</dcterms:modified>
</cp:coreProperties>
</file>