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Troll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Andrew Hussie    </w:t>
      </w:r>
      <w:r>
        <w:t xml:space="preserve">   Candy    </w:t>
      </w:r>
      <w:r>
        <w:t xml:space="preserve">   Trickster    </w:t>
      </w:r>
      <w:r>
        <w:t xml:space="preserve">   PesterChum    </w:t>
      </w:r>
      <w:r>
        <w:t xml:space="preserve">   Youth Roll    </w:t>
      </w:r>
      <w:r>
        <w:t xml:space="preserve">   Jaspur    </w:t>
      </w:r>
      <w:r>
        <w:t xml:space="preserve">   Cal    </w:t>
      </w:r>
      <w:r>
        <w:t xml:space="preserve">   God Tier    </w:t>
      </w:r>
      <w:r>
        <w:t xml:space="preserve">   Alchemiter    </w:t>
      </w:r>
      <w:r>
        <w:t xml:space="preserve">   Dave Strider    </w:t>
      </w:r>
      <w:r>
        <w:t xml:space="preserve">   Lord English    </w:t>
      </w:r>
      <w:r>
        <w:t xml:space="preserve">   Doc Scratch    </w:t>
      </w:r>
      <w:r>
        <w:t xml:space="preserve">   Green Sun    </w:t>
      </w:r>
      <w:r>
        <w:t xml:space="preserve">   Witch of Seer    </w:t>
      </w:r>
      <w:r>
        <w:t xml:space="preserve">   Troll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 Search </dc:title>
  <dcterms:created xsi:type="dcterms:W3CDTF">2021-10-11T20:06:36Z</dcterms:created>
  <dcterms:modified xsi:type="dcterms:W3CDTF">2021-10-11T20:06:36Z</dcterms:modified>
</cp:coreProperties>
</file>