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Trolley Dodger Cereal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holidaysberg    </w:t>
      </w:r>
      <w:r>
        <w:t xml:space="preserve">   frogball    </w:t>
      </w:r>
      <w:r>
        <w:t xml:space="preserve">   strikeout    </w:t>
      </w:r>
      <w:r>
        <w:t xml:space="preserve">   trolley    </w:t>
      </w:r>
      <w:r>
        <w:t xml:space="preserve">   amanda    </w:t>
      </w:r>
      <w:r>
        <w:t xml:space="preserve">   jeffery    </w:t>
      </w:r>
      <w:r>
        <w:t xml:space="preserve">   twomills    </w:t>
      </w:r>
      <w:r>
        <w:t xml:space="preserve">   football    </w:t>
      </w:r>
      <w:r>
        <w:t xml:space="preserve">   baseball    </w:t>
      </w:r>
      <w:r>
        <w:t xml:space="preserve">   maniac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Trolley Dodger Cereal</dc:title>
  <dcterms:created xsi:type="dcterms:W3CDTF">2021-10-11T20:06:24Z</dcterms:created>
  <dcterms:modified xsi:type="dcterms:W3CDTF">2021-10-11T20:06:24Z</dcterms:modified>
</cp:coreProperties>
</file>