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prevents danger?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invaded branch's propety?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bergan sport?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poppy wear on her head?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poppy's favourite thing to do?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poops out glitter?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begans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strongest troll in troll village?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poppy's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friends with the trolls?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Trolls</dc:title>
  <dcterms:created xsi:type="dcterms:W3CDTF">2021-10-11T20:07:50Z</dcterms:created>
  <dcterms:modified xsi:type="dcterms:W3CDTF">2021-10-11T20:07:50Z</dcterms:modified>
</cp:coreProperties>
</file>