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Trolls</w:t>
      </w:r>
    </w:p>
    <w:p>
      <w:pPr>
        <w:pStyle w:val="Questions"/>
      </w:pPr>
      <w:r>
        <w:t xml:space="preserve">1. YPOPP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DJ KUSI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KNGI SGILERT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HCBRNA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GIGIEB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SNUG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ECREK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UGY AINODDM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CHFE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ATNIS NDA LNEIECLH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Trolls</dc:title>
  <dcterms:created xsi:type="dcterms:W3CDTF">2021-10-11T20:06:48Z</dcterms:created>
  <dcterms:modified xsi:type="dcterms:W3CDTF">2021-10-11T20:06:48Z</dcterms:modified>
</cp:coreProperties>
</file>