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birthday    </w:t>
      </w:r>
      <w:r>
        <w:t xml:space="preserve">   mandy    </w:t>
      </w:r>
      <w:r>
        <w:t xml:space="preserve">   sing    </w:t>
      </w:r>
      <w:r>
        <w:t xml:space="preserve">   glitter    </w:t>
      </w:r>
      <w:r>
        <w:t xml:space="preserve">   bergen    </w:t>
      </w:r>
      <w:r>
        <w:t xml:space="preserve">   King peppy    </w:t>
      </w:r>
      <w:r>
        <w:t xml:space="preserve">   branch    </w:t>
      </w:r>
      <w:r>
        <w:t xml:space="preserve">   cooper    </w:t>
      </w:r>
      <w:r>
        <w:t xml:space="preserve">   Guy Diamond    </w:t>
      </w:r>
      <w:r>
        <w:t xml:space="preserve">   dj Silky    </w:t>
      </w:r>
      <w:r>
        <w:t xml:space="preserve">   poppy    </w:t>
      </w:r>
      <w:r>
        <w:t xml:space="preserve">   shine    </w:t>
      </w:r>
      <w:r>
        <w:t xml:space="preserve">   sparkle    </w:t>
      </w:r>
      <w:r>
        <w:t xml:space="preserve">   dance    </w:t>
      </w:r>
      <w:r>
        <w:t xml:space="preserve">   party    </w:t>
      </w:r>
      <w:r>
        <w:t xml:space="preserve">   Savannah    </w:t>
      </w:r>
      <w:r>
        <w:t xml:space="preserve">   Troll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</dc:title>
  <dcterms:created xsi:type="dcterms:W3CDTF">2021-10-11T20:07:05Z</dcterms:created>
  <dcterms:modified xsi:type="dcterms:W3CDTF">2021-10-11T20:07:05Z</dcterms:modified>
</cp:coreProperties>
</file>