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Trolls - Backpack Awareness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are unhappy because they wear heavy, poorly fitting backpacks.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are happy because they wear their backpacks light and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are people who can help us do activities that are meaningful to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read, I use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backpack should NOT be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holiday that gives the Bergen happiness.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day I carry my school supplies in my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you put on your backpack, tighten your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never goes to party because he’s in his bunker.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 it _______. Wear it right!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loves to scrapbook, loves hugs, and wears pink.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 - Backpack Awareness Day!</dc:title>
  <dcterms:created xsi:type="dcterms:W3CDTF">2021-10-11T20:07:09Z</dcterms:created>
  <dcterms:modified xsi:type="dcterms:W3CDTF">2021-10-11T20:07:09Z</dcterms:modified>
</cp:coreProperties>
</file>