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Trolls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CHEF    </w:t>
      </w:r>
      <w:r>
        <w:t xml:space="preserve">   PRINCE GRISTLE    </w:t>
      </w:r>
      <w:r>
        <w:t xml:space="preserve">   SMIDGE    </w:t>
      </w:r>
      <w:r>
        <w:t xml:space="preserve">   KING PEPPY    </w:t>
      </w:r>
      <w:r>
        <w:t xml:space="preserve">   CHENILLE    </w:t>
      </w:r>
      <w:r>
        <w:t xml:space="preserve">   SATIN    </w:t>
      </w:r>
      <w:r>
        <w:t xml:space="preserve">   BRIDGET    </w:t>
      </w:r>
      <w:r>
        <w:t xml:space="preserve">   COOPER    </w:t>
      </w:r>
      <w:r>
        <w:t xml:space="preserve">   BIGGIE    </w:t>
      </w:r>
      <w:r>
        <w:t xml:space="preserve">   DJSUKI    </w:t>
      </w:r>
      <w:r>
        <w:t xml:space="preserve">   CREEK    </w:t>
      </w:r>
      <w:r>
        <w:t xml:space="preserve">   BRANCH    </w:t>
      </w:r>
      <w:r>
        <w:t xml:space="preserve">   POPPY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Trolls Characters</dc:title>
  <dcterms:created xsi:type="dcterms:W3CDTF">2021-10-11T20:07:00Z</dcterms:created>
  <dcterms:modified xsi:type="dcterms:W3CDTF">2021-10-11T20:07:00Z</dcterms:modified>
</cp:coreProperties>
</file>