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BERGEN    </w:t>
      </w:r>
      <w:r>
        <w:t xml:space="preserve">   BRANCH    </w:t>
      </w:r>
      <w:r>
        <w:t xml:space="preserve">   CHEF    </w:t>
      </w:r>
      <w:r>
        <w:t xml:space="preserve">   CREEK    </w:t>
      </w:r>
      <w:r>
        <w:t xml:space="preserve">   CUPCAKE    </w:t>
      </w:r>
      <w:r>
        <w:t xml:space="preserve">   GLITTER    </w:t>
      </w:r>
      <w:r>
        <w:t xml:space="preserve">   HAPPINESS    </w:t>
      </w:r>
      <w:r>
        <w:t xml:space="preserve">   HUG TIME    </w:t>
      </w:r>
      <w:r>
        <w:t xml:space="preserve">   KING GRISTLE    </w:t>
      </w:r>
      <w:r>
        <w:t xml:space="preserve">   POPPY    </w:t>
      </w:r>
      <w:r>
        <w:t xml:space="preserve">   TROLL    </w:t>
      </w:r>
      <w:r>
        <w:t xml:space="preserve">   TROLLSTICE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Trolls Word Search</dc:title>
  <dcterms:created xsi:type="dcterms:W3CDTF">2021-10-11T20:08:13Z</dcterms:created>
  <dcterms:modified xsi:type="dcterms:W3CDTF">2021-10-11T20:08:13Z</dcterms:modified>
</cp:coreProperties>
</file>