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Trombone Shorty (Lower Elementary)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Trombone Shorty's favorite time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Trombone Shorty's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Trombone Shorty's first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neighborhood where Trombone Shorty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instrument was ___ than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musicians would call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Trombone Shorty first played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Trombone Shorty wanted his music to sound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Trombone Shorty's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real instrument he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Treme had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festival Trombone Shorty plays at 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Trombone Shorty (Lower Elementary)</dc:title>
  <dcterms:created xsi:type="dcterms:W3CDTF">2021-10-11T20:07:28Z</dcterms:created>
  <dcterms:modified xsi:type="dcterms:W3CDTF">2021-10-11T20:07:28Z</dcterms:modified>
</cp:coreProperties>
</file>