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Troop 492 Scrambled Words</w:t>
      </w:r>
    </w:p>
    <w:p>
      <w:pPr>
        <w:pStyle w:val="Questions"/>
      </w:pPr>
      <w:r>
        <w:t xml:space="preserve">1. LAGF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DESINRPHFI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NSKHDHAEA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RIUFMNO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POTARL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HALSIERDEP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BESDAG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ATSEUL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TGIUCONS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HNROO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YCTMMONUI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ROUESTCUO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ERYLNIDF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TEECTMOIM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LPLHFUE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492 Scrambled Words</dc:title>
  <dcterms:created xsi:type="dcterms:W3CDTF">2021-10-11T20:08:16Z</dcterms:created>
  <dcterms:modified xsi:type="dcterms:W3CDTF">2021-10-11T20:08:16Z</dcterms:modified>
</cp:coreProperties>
</file>