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Troop 98 T-Shirt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BOY SCOUTS    </w:t>
      </w:r>
      <w:r>
        <w:t xml:space="preserve">   CAMP    </w:t>
      </w:r>
      <w:r>
        <w:t xml:space="preserve">   BLUE BELL    </w:t>
      </w:r>
      <w:r>
        <w:t xml:space="preserve">   OCKANICKON    </w:t>
      </w:r>
      <w:r>
        <w:t xml:space="preserve">   RODNEY    </w:t>
      </w:r>
      <w:r>
        <w:t xml:space="preserve">   TROOP 98    </w:t>
      </w:r>
      <w:r>
        <w:t xml:space="preserve">   ICY COBRAS    </w:t>
      </w:r>
      <w:r>
        <w:t xml:space="preserve">   EXPLODING TACO    </w:t>
      </w:r>
      <w:r>
        <w:t xml:space="preserve">   ANONYMOUS    </w:t>
      </w:r>
      <w:r>
        <w:t xml:space="preserve">   SAVAGE LLAMAS    </w:t>
      </w:r>
      <w:r>
        <w:t xml:space="preserve">   FLAMING FALCONS    </w:t>
      </w:r>
      <w:r>
        <w:t xml:space="preserve">   NUCLEAR RUBBER DUCKIES    </w:t>
      </w:r>
      <w:r>
        <w:t xml:space="preserve">   3 BARBARIANS    </w:t>
      </w:r>
      <w:r>
        <w:t xml:space="preserve">   TRIBAL TROJAN    </w:t>
      </w:r>
      <w:r>
        <w:t xml:space="preserve">   SENIORS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Troop 98 T-Shirt</dc:title>
  <dcterms:created xsi:type="dcterms:W3CDTF">2021-10-11T20:07:37Z</dcterms:created>
  <dcterms:modified xsi:type="dcterms:W3CDTF">2021-10-11T20:07:37Z</dcterms:modified>
</cp:coreProperties>
</file>