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do damage.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expensive elixir troop.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first troop unlocked in the barracks.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fastest troop in  the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attack type is ranged (ground &amp; air).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sneaky shoveler.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troop is no longer available.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Costs 15,000 elixir to train.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similar to the Archer.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x40 the damage on walls!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300 hitpoints.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Requires barracks level nine.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"promoted" Skeleton.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Crossword</dc:title>
  <dcterms:created xsi:type="dcterms:W3CDTF">2021-10-11T20:06:56Z</dcterms:created>
  <dcterms:modified xsi:type="dcterms:W3CDTF">2021-10-11T20:06:56Z</dcterms:modified>
</cp:coreProperties>
</file>