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Tropes and Scheme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 of logical fallacy; a conclusion is drawn from limited or insufficient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logical fallacy; a statement that does not follow 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author's choice of words for clear and effective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the same grammatical structure within in a sentence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 comparison between two unlike thing (Without "like" or "as")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appeal to the audience's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technique used to create meaning that seems contradict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rhetorical device in which specific words or phrases are used to emphasize the importance of a concept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logic where general statement are used to form a specific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intentional and extreme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that concerns word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structure in which the verb comes before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figurative language that make comparison in unexpected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opposite; a rhetorical contract using parallel within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from specific details to general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or declaration stated with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logical fallacy; support for a statement that is merely a repetition of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reference within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non-literal or figurative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appeal to trust the speaker/source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direct comparison between two unlike things (using "like" or "as")</w:t>
            </w:r>
          </w:p>
        </w:tc>
      </w:tr>
    </w:tbl>
    <w:p>
      <w:pPr>
        <w:pStyle w:val="WordBankLarge"/>
      </w:pPr>
      <w:r>
        <w:t xml:space="preserve">   Scheme     </w:t>
      </w:r>
      <w:r>
        <w:t xml:space="preserve">   Allusion    </w:t>
      </w:r>
      <w:r>
        <w:t xml:space="preserve">   Assertion    </w:t>
      </w:r>
      <w:r>
        <w:t xml:space="preserve">   Diction    </w:t>
      </w:r>
      <w:r>
        <w:t xml:space="preserve">   Circular logic    </w:t>
      </w:r>
      <w:r>
        <w:t xml:space="preserve">   Deductive reasoning    </w:t>
      </w:r>
      <w:r>
        <w:t xml:space="preserve">   Hasty generalization     </w:t>
      </w:r>
      <w:r>
        <w:t xml:space="preserve">   Inductive reasoning    </w:t>
      </w:r>
      <w:r>
        <w:t xml:space="preserve">   Ethos    </w:t>
      </w:r>
      <w:r>
        <w:t xml:space="preserve">   Logos    </w:t>
      </w:r>
      <w:r>
        <w:t xml:space="preserve">   Pathos    </w:t>
      </w:r>
      <w:r>
        <w:t xml:space="preserve">   Inverted Word Order    </w:t>
      </w:r>
      <w:r>
        <w:t xml:space="preserve">   Repetition    </w:t>
      </w:r>
      <w:r>
        <w:t xml:space="preserve">   Parallel Structure    </w:t>
      </w:r>
      <w:r>
        <w:t xml:space="preserve">   Antithesis    </w:t>
      </w:r>
      <w:r>
        <w:t xml:space="preserve">   Non-sequitur    </w:t>
      </w:r>
      <w:r>
        <w:t xml:space="preserve">   Trope    </w:t>
      </w:r>
      <w:r>
        <w:t xml:space="preserve">   Analogy    </w:t>
      </w:r>
      <w:r>
        <w:t xml:space="preserve">   Hyperbole    </w:t>
      </w:r>
      <w:r>
        <w:t xml:space="preserve">   Irony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Tropes and Scheme</dc:title>
  <dcterms:created xsi:type="dcterms:W3CDTF">2021-10-11T20:07:25Z</dcterms:created>
  <dcterms:modified xsi:type="dcterms:W3CDTF">2021-10-11T20:07:25Z</dcterms:modified>
</cp:coreProperties>
</file>