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Tropes and Schemes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for effective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Say not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Figurative language with non-human=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Compare w/o like or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Reference within a literary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Also known as hyperbole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Situation is different than anticipated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Author's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Audience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Little evidence to conclusion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Question asked to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Lots of evidence to baud understanding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Emphasize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Meaning contradicting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of hyperbole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Non-literal  or figurative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Trust to speaker</w:t>
            </w:r>
          </w:p>
        </w:tc>
      </w:tr>
    </w:tbl>
    <w:p>
      <w:pPr>
        <w:pStyle w:val="WordBankLarge"/>
      </w:pPr>
      <w:r>
        <w:t xml:space="preserve">   Diction    </w:t>
      </w:r>
      <w:r>
        <w:t xml:space="preserve">   Repetition     </w:t>
      </w:r>
      <w:r>
        <w:t xml:space="preserve">   Logical-fallacy    </w:t>
      </w:r>
      <w:r>
        <w:t xml:space="preserve">   Assertion    </w:t>
      </w:r>
      <w:r>
        <w:t xml:space="preserve">   Logos    </w:t>
      </w:r>
      <w:r>
        <w:t xml:space="preserve">   Allusion     </w:t>
      </w:r>
      <w:r>
        <w:t xml:space="preserve">   Pathos     </w:t>
      </w:r>
      <w:r>
        <w:t xml:space="preserve">   Trope    </w:t>
      </w:r>
      <w:r>
        <w:t xml:space="preserve">   Irony     </w:t>
      </w:r>
      <w:r>
        <w:t xml:space="preserve">   Simile    </w:t>
      </w:r>
      <w:r>
        <w:t xml:space="preserve">   Metaphor    </w:t>
      </w:r>
      <w:r>
        <w:t xml:space="preserve">   Understatement     </w:t>
      </w:r>
      <w:r>
        <w:t xml:space="preserve">   Overstatement     </w:t>
      </w:r>
      <w:r>
        <w:t xml:space="preserve">   Motif     </w:t>
      </w:r>
      <w:r>
        <w:t xml:space="preserve">   Verbal Irony     </w:t>
      </w:r>
      <w:r>
        <w:t xml:space="preserve">   Ethos     </w:t>
      </w:r>
      <w:r>
        <w:t xml:space="preserve">   Hasty generalization     </w:t>
      </w:r>
      <w:r>
        <w:t xml:space="preserve">   Circular logic    </w:t>
      </w:r>
      <w:r>
        <w:t xml:space="preserve">   situational Irony    </w:t>
      </w:r>
      <w:r>
        <w:t xml:space="preserve">   Rhetorical Question     </w:t>
      </w:r>
      <w:r>
        <w:t xml:space="preserve">   Personification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Tropes and Schemes</dc:title>
  <dcterms:created xsi:type="dcterms:W3CDTF">2021-10-11T20:07:28Z</dcterms:created>
  <dcterms:modified xsi:type="dcterms:W3CDTF">2021-10-11T20:07:28Z</dcterms:modified>
</cp:coreProperties>
</file>