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Trophée 4L: Adventure et Solidarité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synonyme est la directivité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dort ici quand on fait du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L'argent payé pour utiliser une autoroute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voitures la utilisent pour faire fonctionner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Apporter en convoi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synonyme est fournir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 roues et un moteur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Rapidité à agir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choses comme un crayon ou le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Plus que 60 tonnes de denrées ____________ sont distribuées par les ONG marocaines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L'aspect ___________ du trophée 4L est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Indique le nord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Trophée 4L: Adventure et Solidarité</dc:title>
  <dcterms:created xsi:type="dcterms:W3CDTF">2021-10-11T20:06:34Z</dcterms:created>
  <dcterms:modified xsi:type="dcterms:W3CDTF">2021-10-11T20:06:34Z</dcterms:modified>
</cp:coreProperties>
</file>