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Tropi un stilistiskās figūras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Tēlains izteiciens, kas balstās uz parādību līdzību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konteksta izsecināmu vārdu izlaišana teikumā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Izvirza kādu atsevišķu pazīmi, padarot parādību uztveramāku un emocionāli iespaidīgāku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Pārspīlēts samazinājums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Mākslinieciskās izteiksmes paņēmiens - kā (piemēram, priekšmetu, parādību, dzīvnieku, augu) attēlošana ar cilvēka īpašībām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Tēls, ar kuru izteikta kāda ideja, līdzīgs alegorijai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Blakus stāvošu vārdu vai teicienu atkārtojums tai pašā posmā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Apgalvojums izteikts jautājuma formā, uz kuru negaida atbildi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Kādas parādības vai jēdziena sastatījums ar citu parādību vai jēdzienu, kam ir līdzīgas pazīmes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Vienāda posma atkārtojums panta vai dzejoļa sākumā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Vienādu līdzskaņu mērķtiecīgs atkārtojums.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Pozitīvas nozīmes vārdu lietojums apgrieztā,negatīvā nozīmē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Patskaņu atkārtojums dzejolī.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Viena vai vairāku vārdu atkārtojums vārsmas beigās.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Viena vai vairāku vārdu atkārtojums vārsmas sākumā.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 un stilistiskās figūras</dc:title>
  <dcterms:created xsi:type="dcterms:W3CDTF">2021-10-11T20:07:18Z</dcterms:created>
  <dcterms:modified xsi:type="dcterms:W3CDTF">2021-10-11T20:07:18Z</dcterms:modified>
</cp:coreProperties>
</file>