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Purple Drop is called....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Aayla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Blonde Male that goes to Shipwreck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Jungle Habitat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Doubles out points during Cruise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Tiki 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wears a flower in her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workshop makes grass skirts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Maya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we store crops and trees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we get our Jasmine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Costume Galore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we get Parrot Cards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Feathers craft this item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Seaglass comes from this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Sea 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monkey gives you valuable landmark items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Arboreal Habitat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Workshops makes Ginger 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Cruise Boost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need Eggs!! you can find these in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Mermaid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loves to climb to Skycliffs?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Zack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hire her for stuff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Chickens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 #3</dc:title>
  <dcterms:created xsi:type="dcterms:W3CDTF">2021-10-11T20:08:11Z</dcterms:created>
  <dcterms:modified xsi:type="dcterms:W3CDTF">2021-10-11T20:08:11Z</dcterms:modified>
</cp:coreProperties>
</file>