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Africa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river system in Western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became the first African nation South of the Sahara?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 all of the Zaire tribes speak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river flows Northward through the geographical center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has a population of 10.1 million?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separates Ethiopia from the Red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covers most of Eastern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capitol of Nigeria?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rainfall more seasonal?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island produces 1/3 of our worlds coffee cloves?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Africa's most famous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 wildlife refuge covering 5,700 square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located along the shores of the Atlantic ocean and the Gulf of Guinea?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spreads out over nearly 27,000 square miles?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present of Liberia?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large peninsula juts eastward from the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Ghana's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one of the world's largest waterfalls in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lies between Ethiopia and the Indian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became a modern city at the capitol of the colony?</w:t>
            </w:r>
          </w:p>
        </w:tc>
      </w:tr>
    </w:tbl>
    <w:p>
      <w:pPr>
        <w:pStyle w:val="WordBankLarge"/>
      </w:pPr>
      <w:r>
        <w:t xml:space="preserve">   Western Africa    </w:t>
      </w:r>
      <w:r>
        <w:t xml:space="preserve">   Niger River    </w:t>
      </w:r>
      <w:r>
        <w:t xml:space="preserve">   Samuel Adjai Crowther    </w:t>
      </w:r>
      <w:r>
        <w:t xml:space="preserve">   Abuja    </w:t>
      </w:r>
      <w:r>
        <w:t xml:space="preserve">   Ghana    </w:t>
      </w:r>
      <w:r>
        <w:t xml:space="preserve">   Kwame Nkrumah    </w:t>
      </w:r>
      <w:r>
        <w:t xml:space="preserve">   Monrovia    </w:t>
      </w:r>
      <w:r>
        <w:t xml:space="preserve">   Congo River    </w:t>
      </w:r>
      <w:r>
        <w:t xml:space="preserve">   Boyoma Falls    </w:t>
      </w:r>
      <w:r>
        <w:t xml:space="preserve">   Tropical Savanna    </w:t>
      </w:r>
      <w:r>
        <w:t xml:space="preserve">   Bantu    </w:t>
      </w:r>
      <w:r>
        <w:t xml:space="preserve">   Horn on Africa    </w:t>
      </w:r>
      <w:r>
        <w:t xml:space="preserve">   Savanna    </w:t>
      </w:r>
      <w:r>
        <w:t xml:space="preserve">   Lake Victoria    </w:t>
      </w:r>
      <w:r>
        <w:t xml:space="preserve">   Somalia    </w:t>
      </w:r>
      <w:r>
        <w:t xml:space="preserve">   Nairobi    </w:t>
      </w:r>
      <w:r>
        <w:t xml:space="preserve">   Serengeti National Park    </w:t>
      </w:r>
      <w:r>
        <w:t xml:space="preserve">   Djibouti    </w:t>
      </w:r>
      <w:r>
        <w:t xml:space="preserve">   Zanzibar    </w:t>
      </w:r>
      <w:r>
        <w:t xml:space="preserve">   Somalia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Africa Cross-Word Puzzle</dc:title>
  <dcterms:created xsi:type="dcterms:W3CDTF">2021-10-11T20:07:32Z</dcterms:created>
  <dcterms:modified xsi:type="dcterms:W3CDTF">2021-10-11T20:07:32Z</dcterms:modified>
</cp:coreProperties>
</file>