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Climates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equatorial    </w:t>
      </w:r>
      <w:r>
        <w:t xml:space="preserve">   wet    </w:t>
      </w:r>
      <w:r>
        <w:t xml:space="preserve">   dry    </w:t>
      </w:r>
      <w:r>
        <w:t xml:space="preserve">   savanna    </w:t>
      </w:r>
      <w:r>
        <w:t xml:space="preserve">   subtypes    </w:t>
      </w:r>
      <w:r>
        <w:t xml:space="preserve">   precipitation    </w:t>
      </w:r>
      <w:r>
        <w:t xml:space="preserve">   humidity    </w:t>
      </w:r>
      <w:r>
        <w:t xml:space="preserve">   tradewinds    </w:t>
      </w:r>
      <w:r>
        <w:t xml:space="preserve">   monsoon    </w:t>
      </w:r>
      <w:r>
        <w:t xml:space="preserve">   tropical    </w:t>
      </w:r>
      <w:r>
        <w:t xml:space="preserve">   climate    </w:t>
      </w:r>
      <w:r>
        <w:t xml:space="preserve">   aw    </w:t>
      </w:r>
      <w:r>
        <w:t xml:space="preserve">   am    </w:t>
      </w:r>
      <w:r>
        <w:t xml:space="preserve">   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Climates</dc:title>
  <dcterms:created xsi:type="dcterms:W3CDTF">2021-10-11T20:07:34Z</dcterms:created>
  <dcterms:modified xsi:type="dcterms:W3CDTF">2021-10-11T20:07:34Z</dcterms:modified>
</cp:coreProperties>
</file>