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Cyclones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Tropical Cyclone that hit Darwin in 1974.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amounts of energy is formed when warm water is ___________from tropical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________is the highest ranked cyclone.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Cylones are low pressure systems that form over, hot or cold tropical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is classified by clear skies and light_______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often referred to as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 intensity is classified as the maximum wind______ of a Tropical Cyclone.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also known as_____________.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created by tropical cyclones in the ____________ Hemisphere circulate anti-clockwise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generating powerful________.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Cyclones</dc:title>
  <dcterms:created xsi:type="dcterms:W3CDTF">2021-10-11T20:06:41Z</dcterms:created>
  <dcterms:modified xsi:type="dcterms:W3CDTF">2021-10-11T20:06:41Z</dcterms:modified>
</cp:coreProperties>
</file>