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Island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island in French Polynesia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in the Cook Islands where season 13 of Survivor was filmed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city of Samoa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largest island in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city of the Phillippines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island has 30 miles of beaches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Enclosed body of water on a tropical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Bond was born on this island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largest Hawaiian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Province of Indonesia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Bonaire is one of the best islands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Gained it's independence in 1970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known as Waladii by the native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of the British Virgin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known for its summer party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Sixth Largest Island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Island Crossword</dc:title>
  <dcterms:created xsi:type="dcterms:W3CDTF">2021-10-11T20:06:46Z</dcterms:created>
  <dcterms:modified xsi:type="dcterms:W3CDTF">2021-10-11T20:06:46Z</dcterms:modified>
</cp:coreProperties>
</file>